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0DFA" w:rsidR="006D0DFA" w:rsidP="006D0DFA" w:rsidRDefault="006D0DFA" w14:paraId="1D065C0F" w14:textId="77777777">
      <w:pPr>
        <w:rPr>
          <w:b/>
          <w:bCs/>
          <w:lang w:val="en-GB"/>
        </w:rPr>
      </w:pPr>
      <w:r w:rsidRPr="006D0DFA">
        <w:rPr>
          <w:b/>
          <w:bCs/>
          <w:lang w:val="en-GB"/>
        </w:rPr>
        <w:t>Template Letter: Response to Secondary Care Work Transfer Requests</w:t>
      </w:r>
    </w:p>
    <w:p w:rsidRPr="006D0DFA" w:rsidR="006D0DFA" w:rsidP="1BC43854" w:rsidRDefault="006D0DFA" w14:paraId="18067D33" w14:textId="77777777" w14:noSpellErr="1">
      <w:pPr>
        <w:jc w:val="right"/>
        <w:rPr>
          <w:lang w:val="en-GB"/>
        </w:rPr>
      </w:pPr>
      <w:r w:rsidRPr="1BC43854" w:rsidR="006D0DFA">
        <w:rPr>
          <w:b w:val="1"/>
          <w:bCs w:val="1"/>
          <w:lang w:val="en-GB"/>
        </w:rPr>
        <w:t>[Your Practice Letterhead]</w:t>
      </w:r>
      <w:r>
        <w:br/>
      </w:r>
      <w:r w:rsidRPr="1BC43854" w:rsidR="006D0DFA">
        <w:rPr>
          <w:lang w:val="en-GB"/>
        </w:rPr>
        <w:t>[Date]</w:t>
      </w:r>
    </w:p>
    <w:p w:rsidRPr="006D0DFA" w:rsidR="006D0DFA" w:rsidP="006D0DFA" w:rsidRDefault="006D0DFA" w14:paraId="4BFDC785" w14:textId="77777777">
      <w:pPr>
        <w:rPr>
          <w:lang w:val="en-GB"/>
        </w:rPr>
      </w:pPr>
      <w:r w:rsidRPr="006D0DFA">
        <w:rPr>
          <w:lang w:val="en-GB"/>
        </w:rPr>
        <w:t>To: [Recipient Name]</w:t>
      </w:r>
    </w:p>
    <w:p w:rsidRPr="006D0DFA" w:rsidR="006D0DFA" w:rsidP="006D0DFA" w:rsidRDefault="006D0DFA" w14:paraId="61DC29C8" w14:textId="77777777">
      <w:pPr>
        <w:rPr>
          <w:lang w:val="en-GB"/>
        </w:rPr>
      </w:pPr>
      <w:r w:rsidRPr="006D0DFA">
        <w:rPr>
          <w:lang w:val="en-GB"/>
        </w:rPr>
        <w:t>Dear [Recipient],</w:t>
      </w:r>
    </w:p>
    <w:p w:rsidRPr="006D0DFA" w:rsidR="006D0DFA" w:rsidP="006D0DFA" w:rsidRDefault="006D0DFA" w14:paraId="563BD025" w14:textId="77777777">
      <w:pPr>
        <w:rPr>
          <w:lang w:val="en-GB"/>
        </w:rPr>
      </w:pPr>
      <w:r w:rsidRPr="006D0DFA">
        <w:rPr>
          <w:b/>
          <w:bCs/>
          <w:lang w:val="en-GB"/>
        </w:rPr>
        <w:t>Re: [Patient Name/Identifier]</w:t>
      </w:r>
    </w:p>
    <w:p w:rsidRPr="00A13DF2" w:rsidR="001A04AC" w:rsidP="001A04AC" w:rsidRDefault="001A04AC" w14:paraId="4C89E442" w14:textId="77777777">
      <w:pPr>
        <w:rPr>
          <w:lang w:val="en-GB"/>
        </w:rPr>
      </w:pPr>
      <w:r w:rsidRPr="00A13DF2">
        <w:rPr>
          <w:lang w:val="en-GB"/>
        </w:rPr>
        <w:t>We are writing in response to your request (attached), which asks us to:</w:t>
      </w:r>
    </w:p>
    <w:p w:rsidRPr="00A13DF2" w:rsidR="001A04AC" w:rsidP="001A04AC" w:rsidRDefault="001A04AC" w14:paraId="6106A166" w14:textId="77777777">
      <w:pPr>
        <w:numPr>
          <w:ilvl w:val="0"/>
          <w:numId w:val="11"/>
        </w:numPr>
        <w:rPr>
          <w:lang w:val="en-GB"/>
        </w:rPr>
      </w:pPr>
      <w:r w:rsidRPr="00A13DF2">
        <w:rPr>
          <w:lang w:val="en-GB"/>
        </w:rPr>
        <w:t>[Tick the relevant box:]</w:t>
      </w:r>
    </w:p>
    <w:p w:rsidRPr="00A13DF2" w:rsidR="001A04AC" w:rsidP="1BC43854" w:rsidRDefault="001A04AC" w14:paraId="566AB5B2" w14:textId="77777777" w14:noSpellErr="1">
      <w:pPr>
        <w:ind w:left="720"/>
        <w:rPr>
          <w:lang w:val="en-GB"/>
        </w:rPr>
      </w:pPr>
      <w:r w:rsidRPr="1BC43854" w:rsidR="001A04AC">
        <w:rPr>
          <w:rFonts w:ascii="Segoe UI Symbol" w:hAnsi="Segoe UI Symbol" w:cs="Segoe UI Symbol"/>
          <w:lang w:val="en-GB"/>
        </w:rPr>
        <w:t>☐</w:t>
      </w:r>
      <w:r w:rsidRPr="1BC43854" w:rsidR="001A04AC">
        <w:rPr>
          <w:lang w:val="en-GB"/>
        </w:rPr>
        <w:t xml:space="preserve"> Prescribe medication</w:t>
      </w:r>
    </w:p>
    <w:p w:rsidRPr="00A13DF2" w:rsidR="001A04AC" w:rsidP="1BC43854" w:rsidRDefault="001A04AC" w14:paraId="56C9603A" w14:textId="77777777" w14:noSpellErr="1">
      <w:pPr>
        <w:ind w:left="720"/>
        <w:rPr>
          <w:lang w:val="en-GB"/>
        </w:rPr>
      </w:pPr>
      <w:r w:rsidRPr="1BC43854" w:rsidR="001A04AC">
        <w:rPr>
          <w:rFonts w:ascii="Segoe UI Symbol" w:hAnsi="Segoe UI Symbol" w:cs="Segoe UI Symbol"/>
          <w:lang w:val="en-GB"/>
        </w:rPr>
        <w:t>☐</w:t>
      </w:r>
      <w:r w:rsidRPr="1BC43854" w:rsidR="001A04AC">
        <w:rPr>
          <w:lang w:val="en-GB"/>
        </w:rPr>
        <w:t xml:space="preserve"> Arrange investigations</w:t>
      </w:r>
    </w:p>
    <w:p w:rsidRPr="00A13DF2" w:rsidR="001A04AC" w:rsidP="1BC43854" w:rsidRDefault="001A04AC" w14:paraId="067D86DD" w14:textId="77777777" w14:noSpellErr="1">
      <w:pPr>
        <w:ind w:left="720"/>
        <w:rPr>
          <w:lang w:val="en-GB"/>
        </w:rPr>
      </w:pPr>
      <w:r w:rsidRPr="1BC43854" w:rsidR="001A04AC">
        <w:rPr>
          <w:rFonts w:ascii="Segoe UI Symbol" w:hAnsi="Segoe UI Symbol" w:cs="Segoe UI Symbol"/>
          <w:lang w:val="en-GB"/>
        </w:rPr>
        <w:t>☐</w:t>
      </w:r>
      <w:r w:rsidRPr="1BC43854" w:rsidR="001A04AC">
        <w:rPr>
          <w:lang w:val="en-GB"/>
        </w:rPr>
        <w:t xml:space="preserve"> Follow up results</w:t>
      </w:r>
    </w:p>
    <w:p w:rsidRPr="00A13DF2" w:rsidR="001A04AC" w:rsidP="1BC43854" w:rsidRDefault="001A04AC" w14:paraId="18AB6E15" w14:textId="77777777" w14:noSpellErr="1">
      <w:pPr>
        <w:ind w:left="720"/>
        <w:rPr>
          <w:lang w:val="en-GB"/>
        </w:rPr>
      </w:pPr>
      <w:r w:rsidRPr="1BC43854" w:rsidR="001A04AC">
        <w:rPr>
          <w:rFonts w:ascii="Segoe UI Symbol" w:hAnsi="Segoe UI Symbol" w:cs="Segoe UI Symbol"/>
          <w:lang w:val="en-GB"/>
        </w:rPr>
        <w:t>☐</w:t>
      </w:r>
      <w:r w:rsidRPr="1BC43854" w:rsidR="001A04AC">
        <w:rPr>
          <w:lang w:val="en-GB"/>
        </w:rPr>
        <w:t xml:space="preserve"> Undertake monitoring or post-operative checks</w:t>
      </w:r>
    </w:p>
    <w:p w:rsidRPr="00A13DF2" w:rsidR="001A04AC" w:rsidP="1BC43854" w:rsidRDefault="001A04AC" w14:paraId="03AACC09" w14:textId="77777777" w14:noSpellErr="1">
      <w:pPr>
        <w:ind w:left="720"/>
        <w:rPr>
          <w:lang w:val="en-GB"/>
        </w:rPr>
      </w:pPr>
      <w:r w:rsidRPr="1BC43854" w:rsidR="001A04AC">
        <w:rPr>
          <w:rFonts w:ascii="Segoe UI Symbol" w:hAnsi="Segoe UI Symbol" w:cs="Segoe UI Symbol"/>
          <w:lang w:val="en-GB"/>
        </w:rPr>
        <w:t>☐</w:t>
      </w:r>
      <w:r w:rsidRPr="1BC43854" w:rsidR="001A04AC">
        <w:rPr>
          <w:lang w:val="en-GB"/>
        </w:rPr>
        <w:t xml:space="preserve"> Issue a MED3 certificate</w:t>
      </w:r>
    </w:p>
    <w:p w:rsidR="001A04AC" w:rsidP="1BC43854" w:rsidRDefault="001A04AC" w14:paraId="4A6235C8" w14:textId="77777777" w14:noSpellErr="1">
      <w:pPr>
        <w:ind w:left="720"/>
        <w:rPr>
          <w:lang w:val="en-GB"/>
        </w:rPr>
      </w:pPr>
      <w:r w:rsidRPr="1BC43854" w:rsidR="001A04AC">
        <w:rPr>
          <w:rFonts w:ascii="Segoe UI Symbol" w:hAnsi="Segoe UI Symbol" w:cs="Segoe UI Symbol"/>
          <w:lang w:val="en-GB"/>
        </w:rPr>
        <w:t>☐</w:t>
      </w:r>
      <w:r w:rsidRPr="1BC43854" w:rsidR="001A04AC">
        <w:rPr>
          <w:lang w:val="en-GB"/>
        </w:rPr>
        <w:t xml:space="preserve"> Refer the patient back</w:t>
      </w:r>
    </w:p>
    <w:p w:rsidRPr="00A13DF2" w:rsidR="001A04AC" w:rsidP="1BC43854" w:rsidRDefault="001A04AC" w14:paraId="34B6228F" w14:textId="7B9BF0B2" w14:noSpellErr="1">
      <w:pPr>
        <w:ind w:left="720"/>
        <w:rPr>
          <w:lang w:val="en-GB"/>
        </w:rPr>
      </w:pPr>
      <w:r w:rsidRPr="1BC43854" w:rsidR="001A04AC">
        <w:rPr>
          <w:rFonts w:ascii="Segoe UI Symbol" w:hAnsi="Segoe UI Symbol" w:cs="Segoe UI Symbol"/>
          <w:lang w:val="en-GB"/>
        </w:rPr>
        <w:t>☐</w:t>
      </w:r>
      <w:r w:rsidRPr="1BC43854" w:rsidR="001A04AC">
        <w:rPr>
          <w:rFonts w:ascii="Segoe UI Symbol" w:hAnsi="Segoe UI Symbol" w:cs="Segoe UI Symbol"/>
          <w:lang w:val="en-GB"/>
        </w:rPr>
        <w:t xml:space="preserve"> </w:t>
      </w:r>
      <w:r w:rsidRPr="1BC43854" w:rsidR="001A04AC">
        <w:rPr>
          <w:rFonts w:cs="Segoe UI Symbol"/>
          <w:lang w:val="en-GB"/>
        </w:rPr>
        <w:t>Other</w:t>
      </w:r>
      <w:r w:rsidRPr="1BC43854" w:rsidR="001A04AC">
        <w:rPr>
          <w:rFonts w:cs="Segoe UI Symbol"/>
          <w:lang w:val="en-GB"/>
        </w:rPr>
        <w:t>: [Insert details]</w:t>
      </w:r>
    </w:p>
    <w:p w:rsidRPr="006D0DFA" w:rsidR="006D0DFA" w:rsidP="006D0DFA" w:rsidRDefault="006D0DFA" w14:paraId="3C6F789E" w14:textId="77777777">
      <w:pPr>
        <w:rPr>
          <w:lang w:val="en-GB"/>
        </w:rPr>
      </w:pPr>
      <w:r w:rsidRPr="006D0DFA">
        <w:rPr>
          <w:lang w:val="en-GB"/>
        </w:rPr>
        <w:t>Unfortunately, we are unable to fulfil this request for the following reason(s):</w:t>
      </w:r>
    </w:p>
    <w:p w:rsidRPr="006D0DFA" w:rsidR="006D0DFA" w:rsidP="006D0DFA" w:rsidRDefault="006D0DFA" w14:paraId="1B731BCB" w14:textId="77777777">
      <w:pPr>
        <w:numPr>
          <w:ilvl w:val="0"/>
          <w:numId w:val="10"/>
        </w:numPr>
        <w:rPr>
          <w:lang w:val="en-GB"/>
        </w:rPr>
      </w:pPr>
      <w:r w:rsidRPr="006D0DFA">
        <w:rPr>
          <w:lang w:val="en-GB"/>
        </w:rPr>
        <w:t>[Select as appropriate:]</w:t>
      </w:r>
    </w:p>
    <w:p w:rsidR="006D0DFA" w:rsidP="006D0DFA" w:rsidRDefault="006D0DFA" w14:paraId="29FDFEC8" w14:textId="77777777">
      <w:pPr>
        <w:numPr>
          <w:ilvl w:val="1"/>
          <w:numId w:val="10"/>
        </w:numPr>
        <w:rPr>
          <w:lang w:val="en-GB"/>
        </w:rPr>
      </w:pPr>
      <w:r w:rsidRPr="006D0DFA">
        <w:rPr>
          <w:lang w:val="en-GB"/>
        </w:rPr>
        <w:t>This task is not included within our GMS/PMS contractual obligations.</w:t>
      </w:r>
    </w:p>
    <w:p w:rsidRPr="006D0DFA" w:rsidR="001A04AC" w:rsidP="006D0DFA" w:rsidRDefault="001A04AC" w14:paraId="675C1736" w14:textId="5F4D9625">
      <w:pPr>
        <w:numPr>
          <w:ilvl w:val="1"/>
          <w:numId w:val="10"/>
        </w:numPr>
        <w:rPr>
          <w:lang w:val="en-GB"/>
        </w:rPr>
      </w:pPr>
      <w:r w:rsidRPr="00A13DF2">
        <w:rPr>
          <w:lang w:val="en-GB"/>
        </w:rPr>
        <w:t>As outlined in the NHS Standard Contract, these activities are the responsibility of secondary care.</w:t>
      </w:r>
    </w:p>
    <w:p w:rsidRPr="006D0DFA" w:rsidR="006D0DFA" w:rsidP="006D0DFA" w:rsidRDefault="006D0DFA" w14:paraId="102415CD" w14:textId="77777777">
      <w:pPr>
        <w:numPr>
          <w:ilvl w:val="1"/>
          <w:numId w:val="10"/>
        </w:numPr>
        <w:rPr>
          <w:lang w:val="en-GB"/>
        </w:rPr>
      </w:pPr>
      <w:r w:rsidRPr="006D0DFA">
        <w:rPr>
          <w:lang w:val="en-GB"/>
        </w:rPr>
        <w:t>This work has not been commissioned by our Integrated Care Board (ICB).</w:t>
      </w:r>
    </w:p>
    <w:p w:rsidRPr="006D0DFA" w:rsidR="006D0DFA" w:rsidP="006D0DFA" w:rsidRDefault="006D0DFA" w14:paraId="53651677" w14:textId="77777777">
      <w:pPr>
        <w:numPr>
          <w:ilvl w:val="1"/>
          <w:numId w:val="10"/>
        </w:numPr>
        <w:rPr>
          <w:lang w:val="en-GB"/>
        </w:rPr>
      </w:pPr>
      <w:r w:rsidRPr="006D0DFA">
        <w:rPr>
          <w:lang w:val="en-GB"/>
        </w:rPr>
        <w:t>This work is not funded as part of a national or local enhanced service.</w:t>
      </w:r>
    </w:p>
    <w:p w:rsidRPr="006D0DFA" w:rsidR="006D0DFA" w:rsidP="006D0DFA" w:rsidRDefault="006D0DFA" w14:paraId="681BA786" w14:textId="77777777">
      <w:pPr>
        <w:numPr>
          <w:ilvl w:val="1"/>
          <w:numId w:val="10"/>
        </w:numPr>
        <w:rPr>
          <w:lang w:val="en-GB"/>
        </w:rPr>
      </w:pPr>
      <w:r w:rsidRPr="006D0DFA">
        <w:rPr>
          <w:lang w:val="en-GB"/>
        </w:rPr>
        <w:t>This task is more appropriately managed within secondary care due to the clinical expertise required.</w:t>
      </w:r>
    </w:p>
    <w:p w:rsidRPr="006D0DFA" w:rsidR="00055521" w:rsidP="00055521" w:rsidRDefault="006D0DFA" w14:paraId="52482276" w14:textId="5C1337F6">
      <w:pPr>
        <w:rPr>
          <w:lang w:val="en-GB"/>
        </w:rPr>
      </w:pPr>
      <w:r w:rsidRPr="006D0DFA">
        <w:rPr>
          <w:lang w:val="en-GB"/>
        </w:rPr>
        <w:t>General practice is operating under significant pressures, and taking on additional tasks outside our remit detracts from our ability to deliver essential patient care.</w:t>
      </w:r>
      <w:r w:rsidR="001A04AC">
        <w:rPr>
          <w:lang w:val="en-GB"/>
        </w:rPr>
        <w:t xml:space="preserve"> </w:t>
      </w:r>
      <w:r w:rsidRPr="006D0DFA" w:rsidR="00055521">
        <w:rPr>
          <w:lang w:val="en-GB"/>
        </w:rPr>
        <w:t xml:space="preserve">We kindly request that this work is managed within the appropriate setting to ensure the best </w:t>
      </w:r>
      <w:r w:rsidRPr="006D0DFA" w:rsidR="00055521">
        <w:rPr>
          <w:lang w:val="en-GB"/>
        </w:rPr>
        <w:t>outcomes for patients. Should you require further discussion or clarification, please do not hesitate to contact us.</w:t>
      </w:r>
    </w:p>
    <w:p w:rsidR="006D0DFA" w:rsidP="006D0DFA" w:rsidRDefault="006D0DFA" w14:paraId="1C691E1A" w14:textId="77777777">
      <w:pPr>
        <w:rPr>
          <w:lang w:val="en-GB"/>
        </w:rPr>
      </w:pPr>
      <w:r w:rsidRPr="006D0DFA">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A13DF2" w:rsidR="00055521" w:rsidP="00055521" w:rsidRDefault="00055521" w14:paraId="5CF891ED" w14:textId="77777777">
      <w:pPr>
        <w:rPr>
          <w:lang w:val="en-GB"/>
        </w:rPr>
      </w:pPr>
      <w:r w:rsidRPr="00A13DF2">
        <w:rPr>
          <w:lang w:val="en-GB"/>
        </w:rPr>
        <w:t>Thank you for addressing this matter appropriately. Should you require further clarification or wish to discuss this further, please do not hesitate to contact us.</w:t>
      </w:r>
    </w:p>
    <w:p w:rsidRPr="006D0DFA" w:rsidR="006D0DFA" w:rsidP="006D0DFA" w:rsidRDefault="006D0DFA" w14:paraId="32509717" w14:textId="77777777">
      <w:pPr>
        <w:rPr>
          <w:lang w:val="en-GB"/>
        </w:rPr>
      </w:pPr>
      <w:r w:rsidRPr="006D0DFA">
        <w:rPr>
          <w:lang w:val="en-GB"/>
        </w:rPr>
        <w:t>Yours sincerely,</w:t>
      </w:r>
      <w:r w:rsidRPr="006D0DFA">
        <w:rPr>
          <w:lang w:val="en-GB"/>
        </w:rPr>
        <w:br/>
      </w:r>
      <w:r w:rsidRPr="006D0DFA">
        <w:rPr>
          <w:lang w:val="en-GB"/>
        </w:rPr>
        <w:t>[Your Name]</w:t>
      </w:r>
      <w:r w:rsidRPr="006D0DFA">
        <w:rPr>
          <w:lang w:val="en-GB"/>
        </w:rPr>
        <w:br/>
      </w:r>
      <w:r w:rsidRPr="006D0DFA">
        <w:rPr>
          <w:lang w:val="en-GB"/>
        </w:rPr>
        <w:t>[Your Position]</w:t>
      </w:r>
      <w:r w:rsidRPr="006D0DFA">
        <w:rPr>
          <w:lang w:val="en-GB"/>
        </w:rPr>
        <w:br/>
      </w:r>
      <w:r w:rsidRPr="006D0DFA">
        <w:rPr>
          <w:lang w:val="en-GB"/>
        </w:rPr>
        <w:t>[Your Practice]</w:t>
      </w:r>
    </w:p>
    <w:p w:rsidRPr="006D0DFA" w:rsidR="007B399D" w:rsidP="006D0DFA" w:rsidRDefault="007B399D" w14:paraId="09765743" w14:textId="0795E888"/>
    <w:sectPr w:rsidRPr="006D0DFA" w:rsidR="007B399D"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1E170846"/>
    <w:multiLevelType w:val="multilevel"/>
    <w:tmpl w:val="430455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89B5A5C"/>
    <w:multiLevelType w:val="multilevel"/>
    <w:tmpl w:val="7FD209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85132180">
    <w:abstractNumId w:val="8"/>
  </w:num>
  <w:num w:numId="2" w16cid:durableId="215624592">
    <w:abstractNumId w:val="6"/>
  </w:num>
  <w:num w:numId="3" w16cid:durableId="141428810">
    <w:abstractNumId w:val="5"/>
  </w:num>
  <w:num w:numId="4" w16cid:durableId="1870221172">
    <w:abstractNumId w:val="4"/>
  </w:num>
  <w:num w:numId="5" w16cid:durableId="1839230821">
    <w:abstractNumId w:val="7"/>
  </w:num>
  <w:num w:numId="6" w16cid:durableId="532615652">
    <w:abstractNumId w:val="3"/>
  </w:num>
  <w:num w:numId="7" w16cid:durableId="2014674184">
    <w:abstractNumId w:val="2"/>
  </w:num>
  <w:num w:numId="8" w16cid:durableId="236937613">
    <w:abstractNumId w:val="1"/>
  </w:num>
  <w:num w:numId="9" w16cid:durableId="1525249446">
    <w:abstractNumId w:val="0"/>
  </w:num>
  <w:num w:numId="10" w16cid:durableId="1011180803">
    <w:abstractNumId w:val="9"/>
  </w:num>
  <w:num w:numId="11" w16cid:durableId="136898917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521"/>
    <w:rsid w:val="0006063C"/>
    <w:rsid w:val="0015074B"/>
    <w:rsid w:val="001A04AC"/>
    <w:rsid w:val="00206447"/>
    <w:rsid w:val="0029639D"/>
    <w:rsid w:val="00326F90"/>
    <w:rsid w:val="006D0DFA"/>
    <w:rsid w:val="007B399D"/>
    <w:rsid w:val="00AA1D8D"/>
    <w:rsid w:val="00AC706B"/>
    <w:rsid w:val="00B47730"/>
    <w:rsid w:val="00C744C7"/>
    <w:rsid w:val="00CB0664"/>
    <w:rsid w:val="00FC693F"/>
    <w:rsid w:val="1BC4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322B6"/>
  <w14:defaultImageDpi w14:val="300"/>
  <w15:docId w15:val="{5F3CCB2E-BA04-4588-A9D7-2E5EAC6683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533013">
      <w:bodyDiv w:val="1"/>
      <w:marLeft w:val="0"/>
      <w:marRight w:val="0"/>
      <w:marTop w:val="0"/>
      <w:marBottom w:val="0"/>
      <w:divBdr>
        <w:top w:val="none" w:sz="0" w:space="0" w:color="auto"/>
        <w:left w:val="none" w:sz="0" w:space="0" w:color="auto"/>
        <w:bottom w:val="none" w:sz="0" w:space="0" w:color="auto"/>
        <w:right w:val="none" w:sz="0" w:space="0" w:color="auto"/>
      </w:divBdr>
    </w:div>
    <w:div w:id="180473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88C9AB0-2A06-4C30-A530-A8FD2D6228C8}"/>
</file>

<file path=customXml/itemProps3.xml><?xml version="1.0" encoding="utf-8"?>
<ds:datastoreItem xmlns:ds="http://schemas.openxmlformats.org/officeDocument/2006/customXml" ds:itemID="{43F7C782-21DC-41D4-93E5-4E1690BD6900}"/>
</file>

<file path=customXml/itemProps4.xml><?xml version="1.0" encoding="utf-8"?>
<ds:datastoreItem xmlns:ds="http://schemas.openxmlformats.org/officeDocument/2006/customXml" ds:itemID="{27206525-51DE-41D2-A05D-1E84D05790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7</cp:revision>
  <dcterms:created xsi:type="dcterms:W3CDTF">2013-12-23T23:15:00Z</dcterms:created>
  <dcterms:modified xsi:type="dcterms:W3CDTF">2025-06-04T18:42:26Z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